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small modular nuclear reactors</w:t>
      </w:r>
    </w:p>
    <w:p>
      <w:r>
        <w:rPr>
          <w:rFonts w:ascii="宋体" w:hAnsi="宋体" w:eastAsia="宋体"/>
          <w:sz w:val="24"/>
        </w:rPr>
        <w:t>Mario D. Carelli ; Daniel T. Ingersoll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small modular nuclear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D. Carelli ; Daniel T. Ingersoll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本书出售、求购地址：https://www.jiaokey.com/book/detail/40903883.html</w:t>
      </w:r>
    </w:p>
    <w:p>
      <w:r>
        <w:t>更多相关图书推荐：https://www.jiaokey.com</w:t>
      </w:r>
    </w:p>
    <w:p>
      <w:r>
        <w:t>Mario D. Carelli ; Daniel T. Ingersoll 其他作品：https://www.jiaokey.com/tag/Mario D. Carelli ; Daniel T. Ingersoll.html</w:t>
      </w:r>
    </w:p>
    <w:p>
      <w:r>
        <w:t>Woodhead Publishing 出版图书：https://www.jiaokey.com/tag/Woodhead Publishing.html</w:t>
      </w:r>
    </w:p>
    <w:p>
      <w:r>
        <w:t>关键词搜索：https://www.jiaokey.com/tag/Handbook of small modular nuclear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