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radiation protection practical knowledge for handling radioactive sources = 辐射保护</w:t>
      </w:r>
    </w:p>
    <w:p>
      <w:r>
        <w:rPr>
          <w:rFonts w:ascii="宋体" w:hAnsi="宋体" w:eastAsia="宋体"/>
          <w:sz w:val="24"/>
        </w:rPr>
        <w:t>Claus Grupen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radiation protection practical knowledge for handling radioactive sources = 辐射保护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 Grupen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本书出售、求购地址：https://www.jiaokey.com/book/detail/40903829.html</w:t>
      </w:r>
    </w:p>
    <w:p>
      <w:r>
        <w:t>更多相关图书推荐：https://www.jiaokey.com</w:t>
      </w:r>
    </w:p>
    <w:p>
      <w:r>
        <w:t>Claus Grupen 其他作品：https://www.jiaokey.com/tag/Claus Grupen.html</w:t>
      </w:r>
    </w:p>
    <w:p>
      <w:r>
        <w:t>关键词搜索：https://www.jiaokey.com/tag/Introduction to radiation protection practical knowledge for handling radioactive sources = 辐射保护.html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