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Bioenergy from dendromass for the sustainable development of rural areas</w:t>
      </w:r>
    </w:p>
    <w:p>
      <w:r>
        <w:rPr>
          <w:rFonts w:ascii="宋体" w:hAnsi="宋体" w:eastAsia="宋体"/>
          <w:sz w:val="24"/>
        </w:rPr>
        <w:t>David Butler-Manning ; Albrecht Bemman ; Michael Bredemier ; Norbert Lamersdorf ; Christian 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Bioenergy from dendromass for the sustainable development of rural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Butler-Manning ; Albrecht Bemman ; Michael Bredemier ; Norbert Lamersdorf ; Christian 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本书出售、求购地址：https://www.jiaokey.com/book/detail/40903790.html</w:t>
      </w:r>
    </w:p>
    <w:p>
      <w:r>
        <w:t>更多相关图书推荐：https://www.jiaokey.com</w:t>
      </w:r>
    </w:p>
    <w:p>
      <w:r>
        <w:t>David Butler-Manning ; Albrecht Bemman ; Michael Bredemier ; Norbert Lamersdorf ; Christian Ammer 其他作品：https://www.jiaokey.com/tag/David Butler-Manning ; Albrecht Bemman ; Michael Bredemier ; Norbert Lamersdorf ; Christian Ammer.html</w:t>
      </w:r>
    </w:p>
    <w:p>
      <w:r>
        <w:t>Wiley-VCH 出版图书：https://www.jiaokey.com/tag/Wiley-VCH.html</w:t>
      </w:r>
    </w:p>
    <w:p>
      <w:r>
        <w:t>关键词搜索：https://www.jiaokey.com/tag/Bioenergy from dendromass for the sustainable development of rural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