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biofuels production processes and technologies</w:t>
      </w:r>
    </w:p>
    <w:p>
      <w:r>
        <w:rPr>
          <w:rFonts w:ascii="宋体" w:hAnsi="宋体" w:eastAsia="宋体"/>
          <w:sz w:val="24"/>
        </w:rPr>
        <w:t>Juan Campelo ; James Clark ; Rafael Luque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biofuels production processes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Campelo ; James Clark ; Rafael Luque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本书出售、求购地址：https://www.jiaokey.com/book/detail/40903789.html</w:t>
      </w:r>
    </w:p>
    <w:p>
      <w:r>
        <w:t>更多相关图书推荐：https://www.jiaokey.com</w:t>
      </w:r>
    </w:p>
    <w:p>
      <w:r>
        <w:t>Juan Campelo ; James Clark ; Rafael Luque 其他作品：https://www.jiaokey.com/tag/Juan Campelo ; James Clark ; Rafael Luque.html</w:t>
      </w:r>
    </w:p>
    <w:p>
      <w:r>
        <w:t>Woodhead Publishing 出版图书：https://www.jiaokey.com/tag/Woodhead Publishing.html</w:t>
      </w:r>
    </w:p>
    <w:p>
      <w:r>
        <w:t>关键词搜索：https://www.jiaokey.com/tag/Handbook of biofuels production processes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