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Catalysis for the Sustainable Production of Bio-fuels and Bio-chemicals</w:t>
      </w:r>
    </w:p>
    <w:p>
      <w:r>
        <w:rPr>
          <w:rFonts w:ascii="宋体" w:hAnsi="宋体" w:eastAsia="宋体"/>
          <w:sz w:val="24"/>
        </w:rPr>
        <w:t>Angelos A. Lappas ; Michael Stocker ; Kostas S. Triantafyllidis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Catalysis for the Sustainable Production of Bio-fuels and Bio-chemicals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Angelos A. Lappas ; Michael Stocker ; Kostas S. Triantafyllidis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本书出售、求购地址：https://www.jiaokey.com/book/detail/40903787.html</w:t>
      </w:r>
    </w:p>
    <w:p>
      <w:r>
        <w:t>更多相关图书推荐：https://www.jiaokey.com</w:t>
      </w:r>
    </w:p>
    <w:p>
      <w:r>
        <w:t>Angelos A. Lappas ; Michael Stocker ; Kostas S. Triantafyllidis 其他作品：https://www.jiaokey.com/tag/Angelos A. Lappas ; Michael Stocker ; Kostas S. Triantafyllidis.html</w:t>
      </w:r>
    </w:p>
    <w:p>
      <w:r>
        <w:t>Elsevier 出版图书：https://www.jiaokey.com/tag/Elsevier.html</w:t>
      </w:r>
    </w:p>
    <w:p>
      <w:r>
        <w:t>关键词搜索：https://www.jiaokey.com/tag/The Role of Catalysis for the Sustainable Production of Bio-fuels and Bio-chemicals.html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