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solar energy systems = 太阳能系统控制 (影印版)</w:t>
      </w:r>
    </w:p>
    <w:p>
      <w:r>
        <w:rPr>
          <w:rFonts w:ascii="宋体" w:hAnsi="宋体" w:eastAsia="宋体"/>
          <w:sz w:val="24"/>
        </w:rPr>
        <w:t>Eduardo F. Camacho ; Manuel Berenguel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solar energy systems = 太阳能系统控制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F. Camacho ; Manuel Berenguel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本书出售、求购地址：https://www.jiaokey.com/book/detail/40903781.html</w:t>
      </w:r>
    </w:p>
    <w:p>
      <w:r>
        <w:t>更多相关图书推荐：https://www.jiaokey.com</w:t>
      </w:r>
    </w:p>
    <w:p>
      <w:r>
        <w:t>Eduardo F. Camacho ; Manuel Berenguel 其他作品：https://www.jiaokey.com/tag/Eduardo F. Camacho ; Manuel Berenguel.html</w:t>
      </w:r>
    </w:p>
    <w:p>
      <w:r>
        <w:t>科学出版社 出版图书：https://www.jiaokey.com/tag/科学出版社.html</w:t>
      </w:r>
    </w:p>
    <w:p>
      <w:r>
        <w:t>关键词搜索：https://www.jiaokey.com/tag/Control of solar energy systems = 太阳能系统控制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