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Aqueous pretreatment of plant biomass for biological and chemical conversion to fuels and chemicals</w:t>
      </w:r>
    </w:p>
    <w:p>
      <w:r>
        <w:rPr>
          <w:rFonts w:ascii="宋体" w:hAnsi="宋体" w:eastAsia="宋体"/>
          <w:sz w:val="24"/>
        </w:rPr>
        <w:t>Charles E. 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Aqueous pretreatment of plant biomass for biological and chemical conversion to fuels and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本书出售、求购地址：https://www.jiaokey.com/book/detail/40903760.html</w:t>
      </w:r>
    </w:p>
    <w:p>
      <w:r>
        <w:t>更多相关图书推荐：https://www.jiaokey.com</w:t>
      </w:r>
    </w:p>
    <w:p>
      <w:r>
        <w:t>Charles E. Wyman 其他作品：https://www.jiaokey.com/tag/Charles E. Wyman.html</w:t>
      </w:r>
    </w:p>
    <w:p>
      <w:r>
        <w:t>Wiley 出版图书：https://www.jiaokey.com/tag/Wiley.html</w:t>
      </w:r>
    </w:p>
    <w:p>
      <w:r>
        <w:t>关键词搜索：https://www.jiaokey.com/tag/Aqueous pretreatment of plant biomass for biological and chemical conversion to fuels and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