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America how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America 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本书出售、求购地址：https://www.jiaokey.com/book/detail/40903724.html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关键词搜索：https://www.jiaokey.com/tag/Solar America 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