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Bioenergy biomass to biofuels</w:t>
      </w:r>
    </w:p>
    <w:p>
      <w:r>
        <w:rPr>
          <w:rFonts w:ascii="宋体" w:hAnsi="宋体" w:eastAsia="宋体"/>
          <w:sz w:val="24"/>
        </w:rPr>
        <w:t>Anju Dahiya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Bioenergy biomass to biofuels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Anju Dahiya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Anju Dahiya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本书出售、求购地址：https://www.jiaokey.com/book/detail/40903710.html</w:t>
      </w:r>
    </w:p>
    <w:p>
      <w:r>
        <w:t>更多相关图书推荐：https://www.jiaokey.com</w:t>
      </w:r>
    </w:p>
    <w:p>
      <w:r>
        <w:t>Anju Dahiya 其他作品：https://www.jiaokey.com/tag/Anju Dahiya.html</w:t>
      </w:r>
    </w:p>
    <w:p>
      <w:r>
        <w:t>Anju Dahiya 出版图书：https://www.jiaokey.com/tag/Anju Dahiya.html</w:t>
      </w:r>
    </w:p>
    <w:p>
      <w:r>
        <w:t>关键词搜索：https://www.jiaokey.com/tag/Bioenergy biomass to biofuels.html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