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INTERCEPTION OF VESSELS ON THE HIGH SEAS CONTEMPORARY CHALLENGES TO THE LEGAL ORDER OF THE OCEANS</w:t>
      </w:r>
    </w:p>
    <w:p>
      <w:r>
        <w:rPr>
          <w:rFonts w:ascii="宋体" w:hAnsi="宋体" w:eastAsia="宋体"/>
          <w:sz w:val="24"/>
        </w:rPr>
        <w:t>EFTHYMIOS PAPASTAVRIDIS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INTERCEPTION OF VESSELS ON THE HIGH SEAS CONTEMPORARY CHALLENGES TO THE LEGAL ORDER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EFTHYMIOS PAPASTAVRIDIS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本书出售、求购地址：https://www.jiaokey.com/book/detail/40903660.html</w:t>
      </w:r>
    </w:p>
    <w:p>
      <w:r>
        <w:t>更多相关图书推荐：https://www.jiaokey.com</w:t>
      </w:r>
    </w:p>
    <w:p>
      <w:r>
        <w:t>EFTHYMIOS PAPASTAVRIDIS 其他作品：https://www.jiaokey.com/tag/EFTHYMIOS PAPASTAVRIDIS.html</w:t>
      </w:r>
    </w:p>
    <w:p>
      <w:r>
        <w:t>关键词搜索：https://www.jiaokey.com/tag/THE INTERCEPTION OF VESSELS ON THE HIGH SEAS CONTEMPORARY CHALLENGES TO THE LEGAL ORDER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