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EXTENSION OF COASTAL STATE JURISDICTION IN ENCLOSED AND SEMI-ENCLOSED SEAS A MEDITERRANEAN AND ADRIATIC PERSPECTIVE</w:t>
      </w:r>
    </w:p>
    <w:p>
      <w:r>
        <w:rPr>
          <w:rFonts w:ascii="宋体" w:hAnsi="宋体" w:eastAsia="宋体"/>
          <w:sz w:val="24"/>
        </w:rPr>
        <w:t>MITJA GRBEC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EXTENSION OF COASTAL STATE JURISDICTION IN ENCLOSED AND SEMI-ENCLOSED SEAS A MEDITERRANEAN AND ADRIATIC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MITJA GRBEC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本书出售、求购地址：https://www.jiaokey.com/book/detail/40903642.html</w:t>
      </w:r>
    </w:p>
    <w:p>
      <w:r>
        <w:t>更多相关图书推荐：https://www.jiaokey.com</w:t>
      </w:r>
    </w:p>
    <w:p>
      <w:r>
        <w:t>MITJA GRBEC 其他作品：https://www.jiaokey.com/tag/MITJA GRBEC.html</w:t>
      </w:r>
    </w:p>
    <w:p>
      <w:r>
        <w:t>ROUTLEDGE 出版图书：https://www.jiaokey.com/tag/ROUTLEDGE.html</w:t>
      </w:r>
    </w:p>
    <w:p>
      <w:r>
        <w:t>关键词搜索：https://www.jiaokey.com/tag/EXTENSION OF COASTAL STATE JURISDICTION IN ENCLOSED AND SEMI-ENCLOSED SEAS A MEDITERRANEAN AND ADRIATIC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