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MISCARRIAGE WOMEN SHARING FROM THE HEART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MISCARRIAGE WOMEN SHARING FROM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关键词搜索：https://www.jiaokey.com/tag/MISCARRIAGE WOMEN SHARING FROM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