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 GIRLS GROWN UP ADULT WOMEN WHO ARE STILL QUEEN BEES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 GIRLS GROWN UP ADULT WOMEN WHO ARE STILL QUEEN BEES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关键词搜索：https://www.jiaokey.com/tag/MEAN GIRLS GROWN UP ADULT WOMEN WHO ARE STILL QUEEN BEES.html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