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RESISTING GENDER TWENTY-FIYE YEARS OF TEMINIST PSYCHOLOGY</w:t>
      </w:r>
    </w:p>
    <w:p>
      <w:r>
        <w:rPr>
          <w:rFonts w:ascii="宋体" w:hAnsi="宋体" w:eastAsia="宋体"/>
          <w:sz w:val="24"/>
        </w:rPr>
        <w:t>RHODA K.UNGER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RESISTING GENDER TWENTY-FIYE YEARS OF TEMINIST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RHODA K.UNGER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本书出售、求购地址：https://www.jiaokey.com/book/detail/40903308.html</w:t>
      </w:r>
    </w:p>
    <w:p>
      <w:r>
        <w:t>更多相关图书推荐：https://www.jiaokey.com</w:t>
      </w:r>
    </w:p>
    <w:p>
      <w:r>
        <w:t>RHODA K.UNGER 其他作品：https://www.jiaokey.com/tag/RHODA K.UNGER.html</w:t>
      </w:r>
    </w:p>
    <w:p>
      <w:r>
        <w:t>SAGE PUBLICATIONS 出版图书：https://www.jiaokey.com/tag/SAGE PUBLICATIONS.html</w:t>
      </w:r>
    </w:p>
    <w:p>
      <w:r>
        <w:t>关键词搜索：https://www.jiaokey.com/tag/RESISTING GENDER TWENTY-FIYE YEARS OF TEMINIST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