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MAHARASHTRA HUMAN DEVELOPMENT REPORT 2012 TOWARDS INCLUSIVE HUMAN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MAHARASHTRA HUMAN DEVELOPMENT REPORT 2012 TOWARDS INCLUSIVE HUMAN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本书出售、求购地址：https://www.jiaokey.com/book/detail/40903231.html</w:t>
      </w:r>
    </w:p>
    <w:p>
      <w:r>
        <w:t>更多相关图书推荐：https://www.jiaokey.com</w:t>
      </w:r>
    </w:p>
    <w:p>
      <w:r>
        <w:t>SAGE 出版图书：https://www.jiaokey.com/tag/SAGE.html</w:t>
      </w:r>
    </w:p>
    <w:p>
      <w:r>
        <w:t>关键词搜索：https://www.jiaokey.com/tag/MAHARASHTRA HUMAN DEVELOPMENT REPORT 2012 TOWARDS INCLUSIVE HUMAN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