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ARCHETYPAL FEMININE IN THE MAYSTERY STREAM OF HUMANITY TOWARDS A NEW CULTURE OF THE FAMILY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ARCHETYPAL FEMININE IN THE MAYSTERY STREAM OF HUMANITY TOWARDS A NEW CULTURE OF THE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THEMPLE LODGE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本书出售、求购地址：https://www.jiaokey.com/book/detail/40903221.html</w:t>
      </w:r>
    </w:p>
    <w:p>
      <w:r>
        <w:t>更多相关图书推荐：https://www.jiaokey.com</w:t>
      </w:r>
    </w:p>
    <w:p>
      <w:r>
        <w:t>THEMPLE LODGE 出版图书：https://www.jiaokey.com/tag/THEMPLE LODGE.html</w:t>
      </w:r>
    </w:p>
    <w:p>
      <w:r>
        <w:t>关键词搜索：https://www.jiaokey.com/tag/THE ARCHETYPAL FEMININE IN THE MAYSTERY STREAM OF HUMANITY TOWARDS A NEW CULTURE OF THE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