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AND IDENTITIES CONTEMPORARY DISCOURSES ON CULTURE AND POLITICS IN INDID</w:t>
      </w:r>
    </w:p>
    <w:p>
      <w:r>
        <w:rPr>
          <w:rFonts w:ascii="宋体" w:hAnsi="宋体" w:eastAsia="宋体"/>
          <w:sz w:val="24"/>
        </w:rPr>
        <w:t>SURINDER S JODNKA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AND IDENTITIES CONTEMPORARY DISCOURSES ON CULTURE AND POLITICS IN INDID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SURINDER S JODNKA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本书出售、求购地址：https://www.jiaokey.com/book/detail/40903220.html</w:t>
      </w:r>
    </w:p>
    <w:p>
      <w:r>
        <w:t>更多相关图书推荐：https://www.jiaokey.com</w:t>
      </w:r>
    </w:p>
    <w:p>
      <w:r>
        <w:t>SURINDER S JODNKA 其他作品：https://www.jiaokey.com/tag/SURINDER S JODNKA.html</w:t>
      </w:r>
    </w:p>
    <w:p>
      <w:r>
        <w:t>SAGE 出版图书：https://www.jiaokey.com/tag/SAGE.html</w:t>
      </w:r>
    </w:p>
    <w:p>
      <w:r>
        <w:t>关键词搜索：https://www.jiaokey.com/tag/COMMUNITY AND IDENTITIES CONTEMPORARY DISCOURSES ON CULTURE AND POLITICS IN INDID.html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