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MIGRANT MEN CRITICAL STUDIES OF MASCULINITIES AND THE MIGRATION EXPERIENCE</w:t>
      </w:r>
    </w:p>
    <w:p>
      <w:r>
        <w:rPr>
          <w:rFonts w:ascii="宋体" w:hAnsi="宋体" w:eastAsia="宋体"/>
          <w:sz w:val="24"/>
        </w:rPr>
        <w:t>RICHARD HOWSON AND BOB PEASE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MIGRANT MEN CRITICAL STUDIES OF MASCULINITIES AND THE MIGRATION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HOWSON AND BOB PEASE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本书出售、求购地址：https://www.jiaokey.com/book/detail/40903193.html</w:t>
      </w:r>
    </w:p>
    <w:p>
      <w:r>
        <w:t>更多相关图书推荐：https://www.jiaokey.com</w:t>
      </w:r>
    </w:p>
    <w:p>
      <w:r>
        <w:t>RICHARD HOWSON AND BOB PEASE 其他作品：https://www.jiaokey.com/tag/RICHARD HOWSON AND BOB PEASE.html</w:t>
      </w:r>
    </w:p>
    <w:p>
      <w:r>
        <w:t>ROUTLEDGE 出版图书：https://www.jiaokey.com/tag/ROUTLEDGE.html</w:t>
      </w:r>
    </w:p>
    <w:p>
      <w:r>
        <w:t>关键词搜索：https://www.jiaokey.com/tag/MIGRANT MEN CRITICAL STUDIES OF MASCULINITIES AND THE MIGRATION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