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DYNAMICS IN CONGRESSIONAL ELECTIONS RICHARD LOGAN FOX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DYNAMICS IN CONGRESSIONAL ELECTIONS RICHARD LOGAN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本书出售、求购地址：https://www.jiaokey.com/book/detail/40903169.html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关键词搜索：https://www.jiaokey.com/tag/GENDER DYNAMICS IN CONGRESSIONAL ELECTIONS RICHARD LOGAN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