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JENNY CRAIG STORY HOW ONE WOMAN CHANGES MILLIONS OF LIVES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JENNY CRAIG STORY HOW ONE WOMAN CHANGES MILLIONS OF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本书出售、求购地址：https://www.jiaokey.com/book/detail/40903108.html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JENNY CRAIG STORY HOW ONE WOMAN CHANGES MILLIONS OF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