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FEMINISM AS CRITIQUE ESSAYS ON THE POLITICS OF GENDER IN LATE-CATITALIST SOCIETIES</w:t>
      </w:r>
    </w:p>
    <w:p>
      <w:r>
        <w:rPr>
          <w:rFonts w:ascii="宋体" w:hAnsi="宋体" w:eastAsia="宋体"/>
          <w:sz w:val="24"/>
        </w:rPr>
        <w:t>SEYLA BENHABIB AND DRUCILLA CORNELL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FEMINISM AS CRITIQUE ESSAYS ON THE POLITICS OF GENDER IN LATE-CATITALIST SOCIETIES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SEYLA BENHABIB AND DRUCILLA CORNELL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本书出售、求购地址：https://www.jiaokey.com/book/detail/40903100.html</w:t>
      </w:r>
    </w:p>
    <w:p>
      <w:r>
        <w:t>更多相关图书推荐：https://www.jiaokey.com</w:t>
      </w:r>
    </w:p>
    <w:p>
      <w:r>
        <w:t>SEYLA BENHABIB AND DRUCILLA CORNELL 其他作品：https://www.jiaokey.com/tag/SEYLA BENHABIB AND DRUCILLA CORNELL.html</w:t>
      </w:r>
    </w:p>
    <w:p>
      <w:r>
        <w:t>POLITY PRESS 出版图书：https://www.jiaokey.com/tag/POLITY PRESS.html</w:t>
      </w:r>
    </w:p>
    <w:p>
      <w:r>
        <w:t>关键词搜索：https://www.jiaokey.com/tag/FEMINISM AS CRITIQUE ESSAYS ON THE POLITICS OF GENDER IN LATE-CATITALIST SOCIETIES.html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