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MICHELE MITCHELL AND NAOKO SHIBUSWAW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MITCHELL AND NAOKO SHIBUSWAW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本书出售、求购地址：https://www.jiaokey.com/book/detail/40903067.html</w:t>
      </w:r>
    </w:p>
    <w:p>
      <w:r>
        <w:t>更多相关图书推荐：https://www.jiaokey.com</w:t>
      </w:r>
    </w:p>
    <w:p>
      <w:r>
        <w:t>MICHELE MITCHELL AND NAOKO SHIBUSWAW 其他作品：https://www.jiaokey.com/tag/MICHELE MITCHELL AND NAOKO SHIBUSWAW.html</w:t>
      </w:r>
    </w:p>
    <w:p>
      <w:r>
        <w:t>WILEY BLACKWELL 出版图书：https://www.jiaokey.com/tag/WILEY BLACKWELL.html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