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 FOR DUMMIES 3RD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 FOR DUMMIES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本书出售、求购地址：https://www.jiaokey.com/book/detail/40902994.html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关键词搜索：https://www.jiaokey.com/tag/SEX FOR DUMMIES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