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DAUGHTERS OF THUNDER BLACK WOMEN PREACHERS AND THEIR SERMONS 1850-1979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DAUGHTERS OF THUNDER BLACK WOMEN PREACHERS AND THEIR SERMONS 1850-1979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本书出售、求购地址：https://www.jiaokey.com/book/detail/40902974.html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关键词搜索：https://www.jiaokey.com/tag/DAUGHTERS OF THUNDER BLACK WOMEN PREACHERS AND THEIR SERMONS 1850-1979.html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