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GIRL WITH THE DRAGON TATTOO AND PHILOSOPHY EVERYTHING IS FIRE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GIRL WITH THE DRAGON TATTOO AND PHILOSOPHY EVERYTHING IS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本书出售、求购地址：https://www.jiaokey.com/book/detail/40902967.html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GIRL WITH THE DRAGON TATTOO AND PHILOSOPHY EVERYTHING IS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