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NEUROFEMINISM ISSUES AT THE INTERSECTION OF FEMINIST THEORY AND COGNITIVE SCIENCE</w:t>
      </w:r>
    </w:p>
    <w:p>
      <w:r>
        <w:rPr>
          <w:rFonts w:ascii="宋体" w:hAnsi="宋体" w:eastAsia="宋体"/>
          <w:sz w:val="24"/>
        </w:rPr>
        <w:t>HEIDI LENE MAIBOM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NEUROFEMINISM ISSUES AT THE INTERSECTION OF FEMINIST THEORY AND COGNITIVE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LENE MAIBOM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本书出售、求购地址：https://www.jiaokey.com/book/detail/40902913.html</w:t>
      </w:r>
    </w:p>
    <w:p>
      <w:r>
        <w:t>更多相关图书推荐：https://www.jiaokey.com</w:t>
      </w:r>
    </w:p>
    <w:p>
      <w:r>
        <w:t>HEIDI LENE MAIBOM 其他作品：https://www.jiaokey.com/tag/HEIDI LENE MAIBOM.html</w:t>
      </w:r>
    </w:p>
    <w:p>
      <w:r>
        <w:t>PALGRAVE MACMILLAN 出版图书：https://www.jiaokey.com/tag/PALGRAVE MACMILLAN.html</w:t>
      </w:r>
    </w:p>
    <w:p>
      <w:r>
        <w:t>关键词搜索：https://www.jiaokey.com/tag/NEUROFEMINISM ISSUES AT THE INTERSECTION OF FEMINIST THEORY AND COGNITIVE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