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HUMAN SEXUALITY VOLUME Ⅱ H-P</w:t>
      </w:r>
    </w:p>
    <w:p>
      <w:r>
        <w:rPr>
          <w:rFonts w:ascii="宋体" w:hAnsi="宋体" w:eastAsia="宋体"/>
          <w:sz w:val="24"/>
        </w:rPr>
        <w:t>PATRICIA WHELEHAN AND ANNE BOLIN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HUMAN SEXUALITY VOLUME Ⅱ H-P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WHELEHAN AND ANNE BOLIN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本书出售、求购地址：https://www.jiaokey.com/book/detail/40902686.html</w:t>
      </w:r>
    </w:p>
    <w:p>
      <w:r>
        <w:t>更多相关图书推荐：https://www.jiaokey.com</w:t>
      </w:r>
    </w:p>
    <w:p>
      <w:r>
        <w:t>PATRICIA WHELEHAN AND ANNE BOLIN 其他作品：https://www.jiaokey.com/tag/PATRICIA WHELEHAN AND ANNE BOLIN.html</w:t>
      </w:r>
    </w:p>
    <w:p>
      <w:r>
        <w:t>WIELY-BLACKWELL 出版图书：https://www.jiaokey.com/tag/WIELY-BLACKWELL.html</w:t>
      </w:r>
    </w:p>
    <w:p>
      <w:r>
        <w:t>关键词搜索：https://www.jiaokey.com/tag/THE INTERNATIONAL ENCYCLOPEDIA OF HUMAN SEXUALITY VOLUME Ⅱ H-P.html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