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EVALUATION OF CHILD SEXUAL ABUSE ALLEGATIONS A COMPREHENSIVE GUIDE TO ASSESSMENT AND TESTIMONY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EVALUATION OF CHILD SEXUAL ABUSE ALLEGATIONS A COMPREHENSIVE GUIDE TO ASSESSMENT AND TESTIMONY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本书出售、求购地址：https://www.jiaokey.com/book/detail/40902667.html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EVALUATION OF CHILD SEXUAL ABUSE ALLEGATIONS A COMPREHENSIVE GUIDE TO ASSESSMENT AND TESTIMONY.html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