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CHILDPSYCHOLOG DEVELOPMENT IN A CHANGING SOCIETY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CHILDPSYCHOLOG DEVELOPMENT IN A CHANGING SOCIETY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关键词搜索：https://www.jiaokey.com/tag/CHILDPSYCHOLOG DEVELOPMENT IN A CHANGING SOCIETY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