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POLYTECHNIC DEMPARTMENT OF APPLIED SOCIAL STUDIES DIPLOMA IN SOCIAL WORK COURSE SCHEME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POLYTECHNIC DEMPARTMENT OF APPLIED SOCIAL STUDIES DIPLOMA IN SOCIAL WORK COURSE SCHEME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本书出售、求购地址：https://www.jiaokey.com/book/detail/40902653.html</w:t>
      </w:r>
    </w:p>
    <w:p>
      <w:r>
        <w:t>更多相关图书推荐：https://www.jiaokey.com</w:t>
      </w:r>
    </w:p>
    <w:p>
      <w:r>
        <w:t>关键词搜索：https://www.jiaokey.com/tag/HONG KONG POLYTECHNIC DEMPARTMENT OF APPLIED SOCIAL STUDIES DIPLOMA IN SOCIAL WORK COURSE SCHEME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