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PHILANTHROPY BOLDLY SHAPING A BETTER WORLD SONDRA SHAW-HARDY MARTHA A.TAYLOR WITH BUFFY BEAUDOIN-SCHWARTZ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PHILANTHROPY BOLDLY SHAPING A BETTER WORLD SONDRA SHAW-HARDY MARTHA A.TAYLOR WITH BUFFY BEAUDOIN-SCHWARTZ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本书出售、求购地址：https://www.jiaokey.com/book/detail/40902593.html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关键词搜索：https://www.jiaokey.com/tag/WOMEN AND PHILANTHROPY BOLDLY SHAPING A BETTER WORLD SONDRA SHAW-HARDY MARTHA A.TAYLOR WITH BUFFY BEAUDOIN-SCHWARTZ.html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