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OF AN EARLY ARAB FEMINIS THE LIFE AND ACTIVISM OF ANBARA SALAM KHALIDI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OF AN EARLY ARAB FEMINIS THE LIFE AND ACTIVISM OF ANBARA SALAM KHALIDI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PLUTOPREE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本书出售、求购地址：https://www.jiaokey.com/book/detail/40902585.html</w:t>
      </w:r>
    </w:p>
    <w:p>
      <w:r>
        <w:t>更多相关图书推荐：https://www.jiaokey.com</w:t>
      </w:r>
    </w:p>
    <w:p>
      <w:r>
        <w:t>PLUTOPREE 出版图书：https://www.jiaokey.com/tag/PLUTOPREE.html</w:t>
      </w:r>
    </w:p>
    <w:p>
      <w:r>
        <w:t>关键词搜索：https://www.jiaokey.com/tag/MEMOIRS OF AN EARLY ARAB FEMINIS THE LIFE AND ACTIVISM OF ANBARA SALAM KHALIDI.html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