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HAPPILY MARRIED WOMEN HOW TO GET MORE OUT OF YOUR RELATIONSHIP BY DOING LESS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HAPPILY MARRIED WOMEN HOW TO GET MORE OUT OF YOUR RELATIONSHIP BY DOING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本书出售、求购地址：https://www.jiaokey.com/book/detail/40902577.html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SECRETS OF HAPPILY MARRIED WOMEN HOW TO GET MORE OUT OF YOUR RELATIONSHIP BY DOING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