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ORTHODOXIES:THE SOCIAL AND CULTURAL WORLDS OF EARLY MODERN WOMEN ESSAYS PRESENTED TO HILDA L.SMITH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ORTHODOXIES:THE SOCIAL AND CULTURAL WORLDS OF EARLY MODERN WOMEN ESSAYS PRESENTED TO HILDA L.SMITH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本书出售、求购地址：https://www.jiaokey.com/book/detail/40902568.html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关键词搜索：https://www.jiaokey.com/tag/CHALLENGING ORTHODOXIES:THE SOCIAL AND CULTURAL WORLDS OF EARLY MODERN WOMEN ESSAYS PRESENTED TO HILDA L.SMITH.html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