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SIBLINGS SOCIAL ADJUSTMENTS，INTERCATION AND FAMILY DYNAMICS</w:t>
      </w:r>
    </w:p>
    <w:p>
      <w:r>
        <w:rPr>
          <w:rFonts w:ascii="宋体" w:hAnsi="宋体" w:eastAsia="宋体"/>
          <w:sz w:val="24"/>
        </w:rPr>
        <w:t>MAISON DUPONT AND JEAN-PIERRE RENAUD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SIBLINGS SOCIAL ADJUSTMENTS，INTERCATION AND FAMILY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MAISON DUPONT AND JEAN-PIERRE RENAUD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本书出售、求购地址：https://www.jiaokey.com/book/detail/40902561.html</w:t>
      </w:r>
    </w:p>
    <w:p>
      <w:r>
        <w:t>更多相关图书推荐：https://www.jiaokey.com</w:t>
      </w:r>
    </w:p>
    <w:p>
      <w:r>
        <w:t>MAISON DUPONT AND JEAN-PIERRE RENAUD 其他作品：https://www.jiaokey.com/tag/MAISON DUPONT AND JEAN-PIERRE RENAUD.html</w:t>
      </w:r>
    </w:p>
    <w:p>
      <w:r>
        <w:t>NOVA PUBLISHERS 出版图书：https://www.jiaokey.com/tag/NOVA PUBLISHERS.html</w:t>
      </w:r>
    </w:p>
    <w:p>
      <w:r>
        <w:t>关键词搜索：https://www.jiaokey.com/tag/SIBLINGS SOCIAL ADJUSTMENTS，INTERCATION AND FAMILY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