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FEMINIZING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FEMINIZING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本书出售、求购地址：https://www.jiaokey.com/book/detail/40902541.html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关键词搜索：https://www.jiaokey.com/tag/FEMINIZING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