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TO START AND WHAT TO ASK AN ASSESSMENT HANDBOOK</w:t>
      </w:r>
    </w:p>
    <w:p>
      <w:r>
        <w:rPr>
          <w:rFonts w:ascii="宋体" w:hAnsi="宋体" w:eastAsia="宋体"/>
          <w:sz w:val="24"/>
        </w:rPr>
        <w:t>SUSAN LUKAS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TO START AND WHAT TO ASK AN ASSESSMENT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LUKAS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本书出售、求购地址：https://www.jiaokey.com/book/detail/40902536.html</w:t>
      </w:r>
    </w:p>
    <w:p>
      <w:r>
        <w:t>更多相关图书推荐：https://www.jiaokey.com</w:t>
      </w:r>
    </w:p>
    <w:p>
      <w:r>
        <w:t>SUSAN LUKAS 其他作品：https://www.jiaokey.com/tag/SUSAN LUKAS.html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关键词搜索：https://www.jiaokey.com/tag/WHERE TO START AND WHAT TO ASK AN ASSESSMENT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