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PSYCHOLOGY TODAY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PSYCHOLOGY TODAY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本书出售、求购地址：https://www.jiaokey.com/book/detail/40902533.html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关键词搜索：https://www.jiaokey.com/tag/DEVELOPMENTAL PSYCHOLOGY TODAY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