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ASSESSMENT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本书出售、求购地址：https://www.jiaokey.com/book/detail/40902512.html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关键词搜索：https://www.jiaokey.com/tag/EARLY CHILDHOOD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