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SOURCEBOOK &amp; JOURNAL A GUIDE TO THE THEORY AND INTERPRETATION OF DREAMS</w:t>
      </w:r>
    </w:p>
    <w:p>
      <w:r>
        <w:rPr>
          <w:rFonts w:ascii="宋体" w:hAnsi="宋体" w:eastAsia="宋体"/>
          <w:sz w:val="24"/>
        </w:rPr>
        <w:t>AND PETER L.SHERS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SOURCEBOOK &amp; JOURNAL A GUIDE TO THE THEORY AND INTERPRETATION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PETER L.SHERS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本书出售、求购地址：https://www.jiaokey.com/book/detail/40902504.html</w:t>
      </w:r>
    </w:p>
    <w:p>
      <w:r>
        <w:t>更多相关图书推荐：https://www.jiaokey.com</w:t>
      </w:r>
    </w:p>
    <w:p>
      <w:r>
        <w:t>AND PETER L.SHERS 其他作品：https://www.jiaokey.com/tag/AND PETER L.SHERS.html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关键词搜索：https://www.jiaokey.com/tag/THE DREAM SOURCEBOOK &amp; JOURNAL A GUIDE TO THE THEORY AND INTERPRETATION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