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THE BEHAVIORAL AND SOCIAL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THE BEHAVIORAL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关键词搜索：https://www.jiaokey.com/tag/RESEARCH METHODS FOR THE BEHAVIORAL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