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DEATH REPRESENTATIONS OF FAMALE VICTIMS AND PERPETRATORS IN GERMAN CULTURE 1500-2000</w:t>
      </w:r>
    </w:p>
    <w:p>
      <w:r>
        <w:rPr>
          <w:rFonts w:ascii="宋体" w:hAnsi="宋体" w:eastAsia="宋体"/>
          <w:sz w:val="24"/>
        </w:rPr>
        <w:t>HELEN FRONIUS AND ANNA LINTON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DEATH REPRESENTATIONS OF FAMALE VICTIMS AND PERPETRATORS IN GERMAN CULTURE 1500-2000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FRONIUS AND ANNA LINTON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CAMDEN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本书出售、求购地址：https://www.jiaokey.com/book/detail/40902464.html</w:t>
      </w:r>
    </w:p>
    <w:p>
      <w:r>
        <w:t>更多相关图书推荐：https://www.jiaokey.com</w:t>
      </w:r>
    </w:p>
    <w:p>
      <w:r>
        <w:t>HELEN FRONIUS AND ANNA LINTON 其他作品：https://www.jiaokey.com/tag/HELEN FRONIUS AND ANNA LINTON.html</w:t>
      </w:r>
    </w:p>
    <w:p>
      <w:r>
        <w:t>CAMDEN HOUSE 出版图书：https://www.jiaokey.com/tag/CAMDEN HOUSE.html</w:t>
      </w:r>
    </w:p>
    <w:p>
      <w:r>
        <w:t>关键词搜索：https://www.jiaokey.com/tag/WOMEN AND DEATH REPRESENTATIONS OF FAMALE VICTIMS AND PERPETRATORS IN GERMAN CULTURE 1500-2000.html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