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JURGEN ROTHLAUF A GLOBAL VIEW ON INTERCULTURAL MANAGEMENT</w:t>
      </w:r>
    </w:p>
    <w:p>
      <w:r>
        <w:rPr>
          <w:rFonts w:ascii="宋体" w:hAnsi="宋体" w:eastAsia="宋体"/>
          <w:sz w:val="24"/>
        </w:rPr>
        <w:t>CHALLENGES IN A GLOBALIZED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JURGEN ROTHLAUF A GLOBAL VIEW ON INTERCULTURAL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CHALLENGES IN A GLOBALIZED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本书出售、求购地址：https://www.jiaokey.com/book/detail/40902397.html</w:t>
      </w:r>
    </w:p>
    <w:p>
      <w:r>
        <w:t>更多相关图书推荐：https://www.jiaokey.com</w:t>
      </w:r>
    </w:p>
    <w:p>
      <w:r>
        <w:t>CHALLENGES IN A GLOBALIZED WORLD 其他作品：https://www.jiaokey.com/tag/CHALLENGES IN A GLOBALIZED WORLD.html</w:t>
      </w:r>
    </w:p>
    <w:p>
      <w:r>
        <w:t>DE GRUYTER 出版图书：https://www.jiaokey.com/tag/DE GRUYTER.html</w:t>
      </w:r>
    </w:p>
    <w:p>
      <w:r>
        <w:t>关键词搜索：https://www.jiaokey.com/tag/JURGEN ROTHLAUF A GLOBAL VIEW ON INTERCULTURAL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