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BREAKING WITH THE PAST THE MARITIME CUSTOMS SERVICE AND THE GLOBAL ORIGINS OF MODERNITY IN CHINA</w:t>
      </w:r>
    </w:p>
    <w:p>
      <w:r>
        <w:rPr>
          <w:rFonts w:ascii="宋体" w:hAnsi="宋体" w:eastAsia="宋体"/>
          <w:sz w:val="24"/>
        </w:rPr>
        <w:t>HANS VAN DE 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BREAKING WITH THE PAST THE MARITIME CUSTOMS SERVICE AND THE GLOBAL ORIGINS OF MODERNITY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VAN DE 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本书出售、求购地址：https://www.jiaokey.com/book/detail/40902371.html</w:t>
      </w:r>
    </w:p>
    <w:p>
      <w:r>
        <w:t>更多相关图书推荐：https://www.jiaokey.com</w:t>
      </w:r>
    </w:p>
    <w:p>
      <w:r>
        <w:t>HANS VAN DE VEN 其他作品：https://www.jiaokey.com/tag/HANS VAN DE VEN.html</w:t>
      </w:r>
    </w:p>
    <w:p>
      <w:r>
        <w:t>COPYRIGHT 出版图书：https://www.jiaokey.com/tag/COPYRIGHT.html</w:t>
      </w:r>
    </w:p>
    <w:p>
      <w:r>
        <w:t>关键词搜索：https://www.jiaokey.com/tag/BREAKING WITH THE PAST THE MARITIME CUSTOMS SERVICE AND THE GLOBAL ORIGINS OF MODERNITY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