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INTELLIGENCE APPLIED IMPLEMENTING AN EFFECTIVE INFORMATION AND COMMUNICATIONS TECHNOLOGY INFRASTRUCTURE</w:t>
      </w:r>
    </w:p>
    <w:p>
      <w:r>
        <w:rPr>
          <w:rFonts w:ascii="宋体" w:hAnsi="宋体" w:eastAsia="宋体"/>
          <w:sz w:val="24"/>
        </w:rPr>
        <w:t>MICHAEL S.GENDRON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INTELLIGENCE APPLIED IMPLEMENTING AN EFFECTIVE INFORMATION AND COMMUNICATIONS TECHNOLOGY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S.GENDRON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本书出售、求购地址：https://www.jiaokey.com/book/detail/40902326.html</w:t>
      </w:r>
    </w:p>
    <w:p>
      <w:r>
        <w:t>更多相关图书推荐：https://www.jiaokey.com</w:t>
      </w:r>
    </w:p>
    <w:p>
      <w:r>
        <w:t>MICHAEL S.GENDRON 其他作品：https://www.jiaokey.com/tag/MICHAEL S.GENDRON.html</w:t>
      </w:r>
    </w:p>
    <w:p>
      <w:r>
        <w:t>COPYRIGHT 出版图书：https://www.jiaokey.com/tag/COPYRIGHT.html</w:t>
      </w:r>
    </w:p>
    <w:p>
      <w:r>
        <w:t>关键词搜索：https://www.jiaokey.com/tag/BUSINESS INTELLIGENCE APPLIED IMPLEMENTING AN EFFECTIVE INFORMATION AND COMMUNICATIONS TECHNOLOGY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