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WAR FOR TALENT HOW TO ATTRACT AND KEEP THE PEOPLE WHO MAKE YOUR BUSINESS PROFITABLE</w:t>
      </w:r>
    </w:p>
    <w:p>
      <w:r>
        <w:rPr>
          <w:rFonts w:ascii="宋体" w:hAnsi="宋体" w:eastAsia="宋体"/>
          <w:sz w:val="24"/>
        </w:rPr>
        <w:t>MANDY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WAR FOR TALENT HOW TO ATTRACT AND KEEP THE PEOPLE WHO MAKE YOUR BUSINESS PROFITABLE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本书出售、求购地址：https://www.jiaokey.com/book/detail/40902268.html</w:t>
      </w:r>
    </w:p>
    <w:p>
      <w:r>
        <w:t>更多相关图书推荐：https://www.jiaokey.com</w:t>
      </w:r>
    </w:p>
    <w:p>
      <w:r>
        <w:t>MANDY JOHNSON 其他作品：https://www.jiaokey.com/tag/MANDY JOHNSON.html</w:t>
      </w:r>
    </w:p>
    <w:p>
      <w:r>
        <w:t>WILEY 出版图书：https://www.jiaokey.com/tag/WILEY.html</w:t>
      </w:r>
    </w:p>
    <w:p>
      <w:r>
        <w:t>关键词搜索：https://www.jiaokey.com/tag/WINNING THE WAR FOR TALENT HOW TO ATTRACT AND KEEP THE PEOPLE WHO MAKE YOUR BUSINESS PROFITABLE.html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