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LOGISTIC CORE OPERATIONS WITH SAP INVENTORY MANAGEMENT</w:t>
      </w:r>
    </w:p>
    <w:p>
      <w:r>
        <w:rPr>
          <w:rFonts w:ascii="宋体" w:hAnsi="宋体" w:eastAsia="宋体"/>
          <w:sz w:val="24"/>
        </w:rPr>
        <w:t>JENS KAPPAUF.BERND LAUTERBACH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LOGISTIC CORE OPERATIONS WITH SAP INVENTORY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JENS KAPPAUF.BERND LAUTERBACH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本书出售、求购地址：https://www.jiaokey.com/book/detail/40902257.html</w:t>
      </w:r>
    </w:p>
    <w:p>
      <w:r>
        <w:t>更多相关图书推荐：https://www.jiaokey.com</w:t>
      </w:r>
    </w:p>
    <w:p>
      <w:r>
        <w:t>JENS KAPPAUF.BERND LAUTERBACH 其他作品：https://www.jiaokey.com/tag/JENS KAPPAUF.BERND LAUTERBACH.html</w:t>
      </w:r>
    </w:p>
    <w:p>
      <w:r>
        <w:t>SPRINGER 出版图书：https://www.jiaokey.com/tag/SPRINGER.html</w:t>
      </w:r>
    </w:p>
    <w:p>
      <w:r>
        <w:t>关键词搜索：https://www.jiaokey.com/tag/LOGISTIC CORE OPERATIONS WITH SAP INVENTORY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