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GUIED TO RETAIL LIGHTING ACHIEVING EFFECTIVE AND ENERGY-EFFICIENT LIGHTING</w:t>
      </w:r>
    </w:p>
    <w:p>
      <w:r>
        <w:rPr>
          <w:rFonts w:ascii="宋体" w:hAnsi="宋体" w:eastAsia="宋体"/>
          <w:sz w:val="24"/>
        </w:rPr>
        <w:t>COSMIN C TICLEANU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GUIED TO RETAIL LIGHTING ACHIEVING EFFECTIVE AND ENERGY-EFFICIENT LIGHTING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COSMIN C TICLEANU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本书出售、求购地址：https://www.jiaokey.com/book/detail/40902232.html</w:t>
      </w:r>
    </w:p>
    <w:p>
      <w:r>
        <w:t>更多相关图书推荐：https://www.jiaokey.com</w:t>
      </w:r>
    </w:p>
    <w:p>
      <w:r>
        <w:t>COSMIN C TICLEANU 其他作品：https://www.jiaokey.com/tag/COSMIN C TICLEANU.html</w:t>
      </w:r>
    </w:p>
    <w:p>
      <w:r>
        <w:t>关键词搜索：https://www.jiaokey.com/tag/THE ESSENTIAL GUIED TO RETAIL LIGHTING ACHIEVING EFFECTIVE AND ENERGY-EFFICIENT LIGHTING.html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