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AND TEAMS THE MISSING PIECE OF THE EDUCATIONAL REFORM PUZZLE</w:t>
      </w:r>
    </w:p>
    <w:p>
      <w:r>
        <w:rPr>
          <w:rFonts w:ascii="宋体" w:hAnsi="宋体" w:eastAsia="宋体"/>
          <w:sz w:val="24"/>
        </w:rPr>
        <w:t>LYLE KIRTMAN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AND TEAMS THE MISSING PIECE OF THE EDUCATIONAL REFORM PUZZLE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LYLE KIRTMAN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本书出售、求购地址：https://www.jiaokey.com/book/detail/40902229.html</w:t>
      </w:r>
    </w:p>
    <w:p>
      <w:r>
        <w:t>更多相关图书推荐：https://www.jiaokey.com</w:t>
      </w:r>
    </w:p>
    <w:p>
      <w:r>
        <w:t>LYLE KIRTMAN 其他作品：https://www.jiaokey.com/tag/LYLE KIRTMAN.html</w:t>
      </w:r>
    </w:p>
    <w:p>
      <w:r>
        <w:t>PEARSON 出版图书：https://www.jiaokey.com/tag/PEARSON.html</w:t>
      </w:r>
    </w:p>
    <w:p>
      <w:r>
        <w:t>关键词搜索：https://www.jiaokey.com/tag/LEADERSHIP AND TEAMS THE MISSING PIECE OF THE EDUCATIONAL REFORM PUZZLE.html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