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BIG VISUAL DATA ANALYSIS SCENE CLASSIFICATION AND GEOMETRIC LABELING</w:t>
      </w:r>
    </w:p>
    <w:p>
      <w:r>
        <w:rPr>
          <w:rFonts w:ascii="宋体" w:hAnsi="宋体" w:eastAsia="宋体"/>
          <w:sz w:val="24"/>
        </w:rPr>
        <w:t>CHEN CHEN.YUZHUO REN.C.C.JAY KUO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BIG VISUAL DATA ANALYSIS SCENE CLASSIFICATION AND GEOMETRIC LABELING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 CHEN.YUZHUO REN.C.C.JAY KUO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本书出售、求购地址：https://www.jiaokey.com/book/detail/40902212.html</w:t>
      </w:r>
    </w:p>
    <w:p>
      <w:r>
        <w:t>更多相关图书推荐：https://www.jiaokey.com</w:t>
      </w:r>
    </w:p>
    <w:p>
      <w:r>
        <w:t>CHEN CHEN.YUZHUO REN.C.C.JAY KUO 其他作品：https://www.jiaokey.com/tag/CHEN CHEN.YUZHUO REN.C.C.JAY KUO.html</w:t>
      </w:r>
    </w:p>
    <w:p>
      <w:r>
        <w:t>SPRINGER 出版图书：https://www.jiaokey.com/tag/SPRINGER.html</w:t>
      </w:r>
    </w:p>
    <w:p>
      <w:r>
        <w:t>关键词搜索：https://www.jiaokey.com/tag/BIG VISUAL DATA ANALYSIS SCENE CLASSIFICATION AND GEOMETRIC LABELING.html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